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2-685</w:t>
      </w:r>
      <w:r>
        <w:rPr>
          <w:rFonts w:ascii="Times New Roman" w:eastAsia="Times New Roman" w:hAnsi="Times New Roman" w:cs="Times New Roman"/>
          <w:sz w:val="26"/>
          <w:szCs w:val="26"/>
        </w:rPr>
        <w:t>-2806/2025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Климову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Климову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Климова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1195476020343, ИНН 5407973997)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90107323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Style w:val="cat-FIOgrp-8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88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ExternalSystemDefinedgrp-19rplc-15">
    <w:name w:val="cat-ExternalSystemDefined grp-19 rplc-15"/>
    <w:basedOn w:val="DefaultParagraphFont"/>
  </w:style>
  <w:style w:type="character" w:customStyle="1" w:styleId="cat-ExternalSystemDefinedgrp-18rplc-16">
    <w:name w:val="cat-ExternalSystemDefined grp-18 rplc-16"/>
    <w:basedOn w:val="DefaultParagraphFont"/>
  </w:style>
  <w:style w:type="character" w:customStyle="1" w:styleId="cat-OrganizationNamegrp-15rplc-17">
    <w:name w:val="cat-OrganizationName grp-15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Dategrp-3rplc-19">
    <w:name w:val="cat-Date grp-3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Sumgrp-9rplc-21">
    <w:name w:val="cat-Sum grp-9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8rplc-28">
    <w:name w:val="cat-FIO grp-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0C7C-84D5-4BE0-B90C-E80DB486D8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